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GB/T16822-2007  介电晶体介电性能的试验方法=Test method for dielectric properties of dielectric crystal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GB/T16822-2007  介电晶体介电性能的试验方法=Test method for dielectric properties of dielectric crystal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本书出售、求购地址：https://www.jiaokey.com/book/detail/50378196.html</w:t>
      </w:r>
    </w:p>
    <w:p>
      <w:r>
        <w:t>更多相关图书推荐：https://www.jiaokey.com</w:t>
      </w:r>
    </w:p>
    <w:p>
      <w:r>
        <w:t>关键词搜索：https://www.jiaokey.com/tag/中华人民共和国国家标准  GB/T16822-2007  介电晶体介电性能的试验方法=Test method for dielectric properties of dielectric crystal.html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