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GB/T16823.1-1997  螺纹紧固件应力截面积和承载面积=Stress area and bearing area for threaded fasteners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GB/T16823.1-1997  螺纹紧固件应力截面积和承载面积=Stress area and bearing area for threaded fasteners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本书出售、求购地址：https://www.jiaokey.com/book/detail/50378185.html</w:t>
      </w:r>
    </w:p>
    <w:p>
      <w:r>
        <w:t>更多相关图书推荐：https://www.jiaokey.com</w:t>
      </w:r>
    </w:p>
    <w:p>
      <w:r>
        <w:t>关键词搜索：https://www.jiaokey.com/tag/中华人民共和国国家标准  GB/T16823.1-1997  螺纹紧固件应力截面积和承载面积=Stress area and bearing area for threaded fasteners.html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