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GB/T20942-2007  啤酒企业良好操作规范=Good manufacturing practice for brewery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GB/T20942-2007  啤酒企业良好操作规范=Good manufacturing practice for brewery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本书出售、求购地址：https://www.jiaokey.com/book/detail/50378155.html</w:t>
      </w:r>
    </w:p>
    <w:p>
      <w:r>
        <w:t>更多相关图书推荐：https://www.jiaokey.com</w:t>
      </w:r>
    </w:p>
    <w:p>
      <w:r>
        <w:t>关键词搜索：https://www.jiaokey.com/tag/中华人民共和国国家标准  GB/T20942-2007  啤酒企业良好操作规范=Good manufacturing practice for brewery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