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16628-1996  K.D  复盐起爆药=K.D DOUBLE SALT PRIMARY EXPLOSIVE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16628-1996  K.D  复盐起爆药=K.D DOUBLE SALT PRIMARY EXPLOSIVE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本书出售、求购地址：https://www.jiaokey.com/book/detail/50378081.html</w:t>
      </w:r>
    </w:p>
    <w:p>
      <w:r>
        <w:t>更多相关图书推荐：https://www.jiaokey.com</w:t>
      </w:r>
    </w:p>
    <w:p>
      <w:r>
        <w:t>关键词搜索：https://www.jiaokey.com/tag/中华人民共和国国家标准  GB/T 16628-1996  K.D  复盐起爆药=K.D DOUBLE SALT PRIMARY EXPLOSIVE.html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