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17279-1998  水池贮源型Y辐照装置设计安全准则=CRITERIA FOR SAFE DESIGN OF WET SOURCE STORAGE GAMMA IRRADIATORS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17279-1998  水池贮源型Y辐照装置设计安全准则=CRITERIA FOR SAFE DESIGN OF WET SOURCE STORAGE GAMMA IRRADIATORS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本书出售、求购地址：https://www.jiaokey.com/book/detail/50378075.html</w:t>
      </w:r>
    </w:p>
    <w:p>
      <w:r>
        <w:t>更多相关图书推荐：https://www.jiaokey.com</w:t>
      </w:r>
    </w:p>
    <w:p>
      <w:r>
        <w:t>关键词搜索：https://www.jiaokey.com/tag/中华人民共和国国家标准  GB/T 17279-1998  水池贮源型Y辐照装置设计安全准则=CRITERIA FOR SAFE DESIGN OF WET SOURCE STORAGE GAMMA IRRADIATORS.html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