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17778-2005  代替GB/T 17778-1999  预混合饲料中D-生物素的测定=DETERMINATION OF D-BIOTIN IN PREMIX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17778-2005  代替GB/T 17778-1999  预混合饲料中D-生物素的测定=DETERMINATION OF D-BIOTIN IN PREMIX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本书出售、求购地址：https://www.jiaokey.com/book/detail/50378069.html</w:t>
      </w:r>
    </w:p>
    <w:p>
      <w:r>
        <w:t>更多相关图书推荐：https://www.jiaokey.com</w:t>
      </w:r>
    </w:p>
    <w:p>
      <w:r>
        <w:t>关键词搜索：https://www.jiaokey.com/tag/中华人民共和国国家标准  GB/T 17778-2005  代替GB/T 17778-1999  预混合饲料中D-生物素的测定=DETERMINATION OF D-BIOTIN IN PREMIX.html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