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GB/T16953-1997  卫星电视上行站通用规范=General specification for satellite televvision up-link earth station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GB/T16953-1997  卫星电视上行站通用规范=General specification for satellite televvision up-link earth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本书出售、求购地址：https://www.jiaokey.com/book/detail/50377919.html</w:t>
      </w:r>
    </w:p>
    <w:p>
      <w:r>
        <w:t>更多相关图书推荐：https://www.jiaokey.com</w:t>
      </w:r>
    </w:p>
    <w:p>
      <w:r>
        <w:t>关键词搜索：https://www.jiaokey.com/tag/中华人民共和国国家标准  GB/T16953-1997  卫星电视上行站通用规范=General specification for satellite televvision up-link earth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