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GB/T16616-1996  企业能源网络图绘制方法=Methods of drawing energy network diagram in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GB/T16616-1996  企业能源网络图绘制方法=Methods of drawing energy network diagram in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本书出售、求购地址：https://www.jiaokey.com/book/detail/50377842.html</w:t>
      </w:r>
    </w:p>
    <w:p>
      <w:r>
        <w:t>更多相关图书推荐：https://www.jiaokey.com</w:t>
      </w:r>
    </w:p>
    <w:p>
      <w:r>
        <w:t>关键词搜索：https://www.jiaokey.com/tag/中华人民共和国国家标准  GB/T16616-1996  企业能源网络图绘制方法=Methods of drawing energy network diagram in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