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GB/T17858.1-1999  idt IEC6590-1:1983  包装术语  工业包装袋  纸袋=Packaging-Sacks-Vocabulary and types-Paper sacks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GB/T17858.1-1999  idt IEC6590-1:1983  包装术语  工业包装袋  纸袋=Packaging-Sacks-Vocabulary and types-Paper sacks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本书出售、求购地址：https://www.jiaokey.com/book/detail/50377834.html</w:t>
      </w:r>
    </w:p>
    <w:p>
      <w:r>
        <w:t>更多相关图书推荐：https://www.jiaokey.com</w:t>
      </w:r>
    </w:p>
    <w:p>
      <w:r>
        <w:t>关键词搜索：https://www.jiaokey.com/tag/中华人民共和国国家标准  GB/T17858.1-1999  idt IEC6590-1:1983  包装术语  工业包装袋  纸袋=Packaging-Sacks-Vocabulary and types-Paper sacks.html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