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16329-1996  小麦、面粉、玉米及玉米粉中脱氧雪腐镰刀菌烯醇限量标准=TOLERANCE LIMITS FOR DEOXYNIVALENOL IN WHEAT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16329-1996  小麦、面粉、玉米及玉米粉中脱氧雪腐镰刀菌烯醇限量标准=TOLERANCE LIMITS FOR DEOXYNIVALENOL IN WHEAT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本书出售、求购地址：https://www.jiaokey.com/book/detail/50377808.html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 16329-1996  小麦、面粉、玉米及玉米粉中脱氧雪腐镰刀菌烯醇限量标准=TOLERANCE LIMITS FOR DEOXYNIVALENOL IN WHEAT.html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