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17572-1998 idt IEC 748-2-4:1992 QC 790104  半导体器件  集成电路  第2部分：数字集成电路  第4篇  CMOS数字集成电路4000B和4000UB系列族规范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17572-1998 idt IEC 748-2-4:1992 QC 790104  半导体器件  集成电路  第2部分：数字集成电路  第4篇  CMOS数字集成电路4000B和4000UB系列族规范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本书出售、求购地址：https://www.jiaokey.com/book/detail/50377796.html</w:t>
      </w:r>
    </w:p>
    <w:p>
      <w:r>
        <w:t>更多相关图书推荐：https://www.jiaokey.com</w:t>
      </w:r>
    </w:p>
    <w:p>
      <w:r>
        <w:t>关键词搜索：https://www.jiaokey.com/tag/中华人民共和国国家标准  GB/T 17572-1998 idt IEC 748-2-4:1992 QC 790104  半导体器件  集成电路  第2部分：数字集成电路  第4篇  CMOS数字集成电路4000B和4000UB系列族规范.html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