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19191-2003  食品添加剂  天然维生素E=FOOD ADDITIVE-NATURAL VITAMIN 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19191-2003  食品添加剂  天然维生素E=FOOD ADDITIVE-NATURAL VITAMIN 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本书出售、求购地址：https://www.jiaokey.com/book/detail/50377778.html</w:t>
      </w:r>
    </w:p>
    <w:p>
      <w:r>
        <w:t>更多相关图书推荐：https://www.jiaokey.com</w:t>
      </w:r>
    </w:p>
    <w:p>
      <w:r>
        <w:t>关键词搜索：https://www.jiaokey.com/tag/中华人民共和国国家标准  GB/T 19191-2003  食品添加剂  天然维生素E=FOOD ADDITIVE-NATURAL VITAMIN 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