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18396-2001  天然胶乳  环法测定表面张力=NATURAL LATEX-DETERMINATION OF SURFACE TENSION BY THE RING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18396-2001  天然胶乳  环法测定表面张力=NATURAL LATEX-DETERMINATION OF SURFACE TENSION BY THE RING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本书出售、求购地址：https://www.jiaokey.com/book/detail/50377769.html</w:t>
      </w:r>
    </w:p>
    <w:p>
      <w:r>
        <w:t>更多相关图书推荐：https://www.jiaokey.com</w:t>
      </w:r>
    </w:p>
    <w:p>
      <w:r>
        <w:t>关键词搜索：https://www.jiaokey.com/tag/中华人民共和国国家标准  GB/T 18396-2001  天然胶乳  环法测定表面张力=NATURAL LATEX-DETERMINATION OF SURFACE TENSION BY THE RING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