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17587.1-1998 eqv ISO 3408-1:1991  滚珠丝杠副  第1部分：术语和符号=BALL SCREWS-PART 1:VOCABULARY AND DESIGNATION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17587.1-1998 eqv ISO 3408-1:1991  滚珠丝杠副  第1部分：术语和符号=BALL SCREWS-PART 1:VOCABULARY AND DESIGNATION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本书出售、求购地址：https://www.jiaokey.com/book/detail/50377753.html</w:t>
      </w:r>
    </w:p>
    <w:p>
      <w:r>
        <w:t>更多相关图书推荐：https://www.jiaokey.com</w:t>
      </w:r>
    </w:p>
    <w:p>
      <w:r>
        <w:t>关键词搜索：https://www.jiaokey.com/tag/中华人民共和国国家标准  GB/T 17587.1-1998 eqv ISO 3408-1:1991  滚珠丝杠副  第1部分：术语和符号=BALL SCREWS-PART 1:VOCABULARY AND DESIGNATION.html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