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18372-2008  代替 GB/T 18372-2001  玻璃纤维导风筒基布=GLASS FIBRE FABRIC FOR DUCTING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18372-2008  代替 GB/T 18372-2001  玻璃纤维导风筒基布=GLASS FIBRE FABRIC FOR DUCTING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本书出售、求购地址：https://www.jiaokey.com/book/detail/50377748.html</w:t>
      </w:r>
    </w:p>
    <w:p>
      <w:r>
        <w:t>更多相关图书推荐：https://www.jiaokey.com</w:t>
      </w:r>
    </w:p>
    <w:p>
      <w:r>
        <w:t>关键词搜索：https://www.jiaokey.com/tag/中华人民共和国国家标准  GB/T 18372-2008  代替 GB/T 18372-2001  玻璃纤维导风筒基布=GLASS FIBRE FABRIC FOR DUCTING.html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