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中国人民共和国国家标准  GB/T17846-1999  idt ISO8849:1990  小艇  电动风机=Small craft-Electrical fans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中国人民共和国国家标准  GB/T17846-1999  idt ISO8849:1990  小艇  电动风机=Small craft-Electrical fans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本书出售、求购地址：https://www.jiaokey.com/book/detail/50377694.html</w:t>
      </w:r>
    </w:p>
    <w:p>
      <w:r>
        <w:t>更多相关图书推荐：https://www.jiaokey.com</w:t>
      </w:r>
    </w:p>
    <w:p>
      <w:r>
        <w:t>关键词搜索：https://www.jiaokey.com/tag/中国人民共和国国家标准  GB/T17846-1999  idt ISO8849:1990  小艇  电动风机=Small craft-Electrical fans.html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