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GB/T17806-1999  塔式起重机可靠性试验方法=Method of reliability test for tower cranes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GB/T17806-1999  塔式起重机可靠性试验方法=Method of reliability test for tower cranes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本书出售、求购地址：https://www.jiaokey.com/book/detail/50377611.html</w:t>
      </w:r>
    </w:p>
    <w:p>
      <w:r>
        <w:t>更多相关图书推荐：https://www.jiaokey.com</w:t>
      </w:r>
    </w:p>
    <w:p>
      <w:r>
        <w:t>关键词搜索：https://www.jiaokey.com/tag/中国人民共和国国家标准  GB/T17806-1999  塔式起重机可靠性试验方法=Method of reliability test for tower cranes.html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