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GB/T17925-1999  气瓶对接焊缝X射线实时成像检测=Standard practice for X-ray real-time examinnation of cylinders weld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GB/T17925-1999  气瓶对接焊缝X射线实时成像检测=Standard practice for X-ray real-time examinnation of cylinders weld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本书出售、求购地址：https://www.jiaokey.com/book/detail/50377485.html</w:t>
      </w:r>
    </w:p>
    <w:p>
      <w:r>
        <w:t>更多相关图书推荐：https://www.jiaokey.com</w:t>
      </w:r>
    </w:p>
    <w:p>
      <w:r>
        <w:t>关键词搜索：https://www.jiaokey.com/tag/中华人民共和国国家标准  GB/T17925-1999  气瓶对接焊缝X射线实时成像检测=Standard practice for X-ray real-time examinnation of cylinders weld.html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