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GB/T17104-1997  eqv ISO8496:1986  金属管  管环拉伸试验方法=Metallic materials-Tube-Ring tensile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GB/T17104-1997  eqv ISO8496:1986  金属管  管环拉伸试验方法=Metallic materials-Tube-Ring tensile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本书出售、求购地址：https://www.jiaokey.com/book/detail/50377474.html</w:t>
      </w:r>
    </w:p>
    <w:p>
      <w:r>
        <w:t>更多相关图书推荐：https://www.jiaokey.com</w:t>
      </w:r>
    </w:p>
    <w:p>
      <w:r>
        <w:t>关键词搜索：https://www.jiaokey.com/tag/中华人民共和国国家标准  GB/T17104-1997  eqv ISO8496:1986  金属管  管环拉伸试验方法=Metallic materials-Tube-Ring tensile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