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GB/T21703-2008  乳与乳制品中苯甲酸和山梨酸的测定=Determination of benzoic and sorbic acid in mili and dairy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GB/T21703-2008  乳与乳制品中苯甲酸和山梨酸的测定=Determination of benzoic and sorbic acid in mili and dairy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本书出售、求购地址：https://www.jiaokey.com/book/detail/50377454.html</w:t>
      </w:r>
    </w:p>
    <w:p>
      <w:r>
        <w:t>更多相关图书推荐：https://www.jiaokey.com</w:t>
      </w:r>
    </w:p>
    <w:p>
      <w:r>
        <w:t>关键词搜索：https://www.jiaokey.com/tag/中华人民共和国国家标准  GB/T21703-2008  乳与乳制品中苯甲酸和山梨酸的测定=Determination of benzoic and sorbic acid in mili and dairy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