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GB/T16828-2007  商品条码  参与方位置编码与条码表示=Bar code for commodity-Global location number and symbol marking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GB/T16828-2007  商品条码  参与方位置编码与条码表示=Bar code for commodity-Global location number and symbol marking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本书出售、求购地址：https://www.jiaokey.com/book/detail/50377451.html</w:t>
      </w:r>
    </w:p>
    <w:p>
      <w:r>
        <w:t>更多相关图书推荐：https://www.jiaokey.com</w:t>
      </w:r>
    </w:p>
    <w:p>
      <w:r>
        <w:t>关键词搜索：https://www.jiaokey.com/tag/中华人民共和国国家标准  GB/T16828-2007  商品条码  参与方位置编码与条码表示=Bar code for commodity-Global location number and symbol marking.html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