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17321-1998 eqv ISO 10399:1991  感官分析方法  二、三点检验=SENSORY ANALYSIS METHOD-DUO-TRIO TEST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17321-1998 eqv ISO 10399:1991  感官分析方法  二、三点检验=SENSORY ANALYSIS METHOD-DUO-TRIO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本书出售、求购地址：https://www.jiaokey.com/book/detail/50377416.html</w:t>
      </w:r>
    </w:p>
    <w:p>
      <w:r>
        <w:t>更多相关图书推荐：https://www.jiaokey.com</w:t>
      </w:r>
    </w:p>
    <w:p>
      <w:r>
        <w:t>关键词搜索：https://www.jiaokey.com/tag/中华人民共和国国家标准  GB/T 17321-1998 eqv ISO 10399:1991  感官分析方法  二、三点检验=SENSORY ANALYSIS METHOD-DUO-TRIO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