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17362-1998  黄金饰品的扫描电镜X射线能谱分析方法=NONDESTRUCTIVE METHOD OF X-RAY EDS ANALYSIS WITH SEM FOR GOLD JEWELRY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17362-1998  黄金饰品的扫描电镜X射线能谱分析方法=NONDESTRUCTIVE METHOD OF X-RAY EDS ANALYSIS WITH SEM FOR GOLD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本书出售、求购地址：https://www.jiaokey.com/book/detail/50377408.html</w:t>
      </w:r>
    </w:p>
    <w:p>
      <w:r>
        <w:t>更多相关图书推荐：https://www.jiaokey.com</w:t>
      </w:r>
    </w:p>
    <w:p>
      <w:r>
        <w:t>关键词搜索：https://www.jiaokey.com/tag/中华人民共和国国家标准  GB/T 17362-1998  黄金饰品的扫描电镜X射线能谱分析方法=NONDESTRUCTIVE METHOD OF X-RAY EDS ANALYSIS WITH SEM FOR GOLD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