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 17449-1998 neq ISO 9056:1990  包装  玻璃容器  螺纹品口尺寸=Packaging-glass containers-Thread finish dimensions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 17449-1998 neq ISO 9056:1990  包装  玻璃容器  螺纹品口尺寸=Packaging-glass containers-Thread finish dimensions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本书出售、求购地址：https://www.jiaokey.com/book/detail/50377400.html</w:t>
      </w:r>
    </w:p>
    <w:p>
      <w:r>
        <w:t>更多相关图书推荐：https://www.jiaokey.com</w:t>
      </w:r>
    </w:p>
    <w:p>
      <w:r>
        <w:t>关键词搜索：https://www.jiaokey.com/tag/中华人民共和国国家标准  GB/T 17449-1998 neq ISO 9056:1990  包装  玻璃容器  螺纹品口尺寸=Packaging-glass containers-Thread finish dimensions.html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