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 17496-1998  港口门座起重机修理技术规范=REPAIRING TECHNIQUE RULES FOR THE HARBOUR PORTAL CRANE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 17496-1998  港口门座起重机修理技术规范=REPAIRING TECHNIQUE RULES FOR THE HARBOUR PORTAL CRANE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本书出售、求购地址：https://www.jiaokey.com/book/detail/50377384.html</w:t>
      </w:r>
    </w:p>
    <w:p>
      <w:r>
        <w:t>更多相关图书推荐：https://www.jiaokey.com</w:t>
      </w:r>
    </w:p>
    <w:p>
      <w:r>
        <w:t>关键词搜索：https://www.jiaokey.com/tag/中华人民共和国国家标准  GB/T 17496-1998  港口门座起重机修理技术规范=REPAIRING TECHNIQUE RULES FOR THE HARBOUR PORTAL CRANE.html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