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GB/T16975.3-1997  idt ISO/IEC13712-3:1995  信息技术  远程操作第3部分:OSI实现远程操作服务元素（ROSE）协议规范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GB/T16975.3-1997  idt ISO/IEC13712-3:1995  信息技术  远程操作第3部分:OSI实现远程操作服务元素（ROSE）协议规范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本书出售、求购地址：https://www.jiaokey.com/book/detail/50377357.html</w:t>
      </w:r>
    </w:p>
    <w:p>
      <w:r>
        <w:t>更多相关图书推荐：https://www.jiaokey.com</w:t>
      </w:r>
    </w:p>
    <w:p>
      <w:r>
        <w:t>关键词搜索：https://www.jiaokey.com/tag/中华人民共和国国家标准  GB/T16975.3-1997  idt ISO/IEC13712-3:1995  信息技术  远程操作第3部分:OSI实现远程操作服务元素（ROSE）协议规范.html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