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GB/T16963-1997  国际贸易合同代码规范=Specification of international trade contract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GB/T16963-1997  国际贸易合同代码规范=Specification of international trade contract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本书出售、求购地址：https://www.jiaokey.com/book/detail/50377356.html</w:t>
      </w:r>
    </w:p>
    <w:p>
      <w:r>
        <w:t>更多相关图书推荐：https://www.jiaokey.com</w:t>
      </w:r>
    </w:p>
    <w:p>
      <w:r>
        <w:t>关键词搜索：https://www.jiaokey.com/tag/中华人民共和国国家标准  GB/T16963-1997  国际贸易合同代码规范=Specification of international trade contract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