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17248.2-1999 eqv ISO 11201:1995  声学  机器和设备发射的噪音工作位置和其他指定位置发射声压级的测量  一个反射面上方近似自由场的工程法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17248.2-1999 eqv ISO 11201:1995  声学  机器和设备发射的噪音工作位置和其他指定位置发射声压级的测量  一个反射面上方近似自由场的工程法 评论地址：https://www.jiaokey.com/book/detail/50377319.html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