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18968-2003  墙体材料术语=TERMS OF WALL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18968-2003  墙体材料术语=TERMS OF WALL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本书出售、求购地址：https://www.jiaokey.com/book/detail/50377284.html</w:t>
      </w:r>
    </w:p>
    <w:p>
      <w:r>
        <w:t>更多相关图书推荐：https://www.jiaokey.com</w:t>
      </w:r>
    </w:p>
    <w:p>
      <w:r>
        <w:t>关键词搜索：https://www.jiaokey.com/tag/中华人民共和国国家标准  GB/T 18968-2003  墙体材料术语=TERMS OF WALL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