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19416-2003  山楂汁及其饮料中果汁含量的测定=Determination of juice content in Chinese hawthorn juice and its drinks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19416-2003  山楂汁及其饮料中果汁含量的测定=Determination of juice content in Chinese hawthorn juice and its drinks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本书出售、求购地址：https://www.jiaokey.com/book/detail/50377221.html</w:t>
      </w:r>
    </w:p>
    <w:p>
      <w:r>
        <w:t>更多相关图书推荐：https://www.jiaokey.com</w:t>
      </w:r>
    </w:p>
    <w:p>
      <w:r>
        <w:t>关键词搜索：https://www.jiaokey.com/tag/中华人民共和国国家标准  GB/T 19416-2003  山楂汁及其饮料中果汁含量的测定=Determination of juice content in Chinese hawthorn juice and its drinks.html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