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GB/T17381-1998  中国海区视觉航标表面色规定=The Regulation for Surface Colours of The Visual Aids to Navigation in China</w:t>
      </w:r>
    </w:p>
    <w:p>
      <w:r>
        <w:rPr>
          <w:rFonts w:ascii="宋体" w:hAnsi="宋体" w:eastAsia="宋体"/>
          <w:sz w:val="24"/>
        </w:rPr>
        <w:t>国家技术监督局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GB/T17381-1998  中国海区视觉航标表面色规定=The Regulation for Surface Colours of The Visual Aids to Navigation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国家技术监督局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本书出售、求购地址：https://www.jiaokey.com/book/detail/50377179.html</w:t>
      </w:r>
    </w:p>
    <w:p>
      <w:r>
        <w:t>更多相关图书推荐：https://www.jiaokey.com</w:t>
      </w:r>
    </w:p>
    <w:p>
      <w:r>
        <w:t>国家技术监督局 其他作品：https://www.jiaokey.com/tag/国家技术监督局.html</w:t>
      </w:r>
    </w:p>
    <w:p>
      <w:r>
        <w:t>关键词搜索：https://www.jiaokey.com/tag/中华人民共和国国家标准  GB/T17381-1998  中国海区视觉航标表面色规定=The Regulation for Surface Colours of The Visual Aids to Navigation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