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GB/T17277.2-1999  eqv  IEC1237-2:1995  广播磁带录像机测量方法  第2部分：模拟复合视频信号的电性能测量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GB/T17277.2-1999  eqv  IEC1237-2:1995  广播磁带录像机测量方法  第2部分：模拟复合视频信号的电性能测量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本书出售、求购地址：https://www.jiaokey.com/book/detail/50377176.html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GB/T17277.2-1999  eqv  IEC1237-2:1995  广播磁带录像机测量方法  第2部分：模拟复合视频信号的电性能测量.html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