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GB/T17276-1998  无线传声器系统通用规范=General Specification For Wireless Microphone Systems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GB/T17276-1998  无线传声器系统通用规范=General Specification For Wireless Microphone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本书出售、求购地址：https://www.jiaokey.com/book/detail/50377174.html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GB/T17276-1998  无线传声器系统通用规范=General Specification For Wireless Microphone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