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GB/T17270-1998  石英砂（粉）厂防尘技术规程=Code of Dust Control For Quartz Sand (Powder) Plant</w:t>
      </w:r>
    </w:p>
    <w:p>
      <w:r>
        <w:rPr>
          <w:rFonts w:ascii="宋体" w:hAnsi="宋体" w:eastAsia="宋体"/>
          <w:sz w:val="24"/>
        </w:rPr>
        <w:t>国家质量技术监督局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GB/T17270-1998  石英砂（粉）厂防尘技术规程=Code of Dust Control For Quartz Sand (Powder) Plant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国家质量技术监督局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本书出售、求购地址：https://www.jiaokey.com/book/detail/50377168.html</w:t>
      </w:r>
    </w:p>
    <w:p>
      <w:r>
        <w:t>更多相关图书推荐：https://www.jiaokey.com</w:t>
      </w:r>
    </w:p>
    <w:p>
      <w:r>
        <w:t>国家质量技术监督局 其他作品：https://www.jiaokey.com/tag/国家质量技术监督局.html</w:t>
      </w:r>
    </w:p>
    <w:p>
      <w:r>
        <w:t>关键词搜索：https://www.jiaokey.com/tag/中华人民共和国国家标准  GB/T17270-1998  石英砂（粉）厂防尘技术规程=Code of Dust Control For Quartz Sand (Powder) Plant.html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