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中华人民共和国国家标准  GB/T17252-1998  声学、100KHz以下超声压电换能器的特性和测量</w:t>
      </w:r>
    </w:p>
    <w:p>
      <w:r>
        <w:rPr>
          <w:rFonts w:ascii="宋体" w:hAnsi="宋体" w:eastAsia="宋体"/>
          <w:sz w:val="24"/>
        </w:rPr>
        <w:t>国家技术监督局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中华人民共和国国家标准  GB/T17252-1998  声学、100KHz以下超声压电换能器的特性和测量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国家技术监督局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本书出售、求购地址：https://www.jiaokey.com/book/detail/50377162.html</w:t>
      </w:r>
    </w:p>
    <w:p>
      <w:r>
        <w:t>更多相关图书推荐：https://www.jiaokey.com</w:t>
      </w:r>
    </w:p>
    <w:p>
      <w:r>
        <w:t>国家技术监督局 其他作品：https://www.jiaokey.com/tag/国家技术监督局.html</w:t>
      </w:r>
    </w:p>
    <w:p>
      <w:r>
        <w:t>关键词搜索：https://www.jiaokey.com/tag/中华人民共和国国家标准  GB/T17252-1998  声学、100KHz以下超声压电换能器的特性和测量.html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