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GB/T17251-1998  声学、水听器加速度灵敏度校准方法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GB/T17251-1998  声学、水听器加速度灵敏度校准方法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本书出售、求购地址：https://www.jiaokey.com/book/detail/50377161.html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GB/T17251-1998  声学、水听器加速度灵敏度校准方法.html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