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GB/T17250-1998  eqv  ISO7188:1994  声学、市区行驶条件下的轿车噪声的测量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GB/T17250-1998  eqv  ISO7188:1994  声学、市区行驶条件下的轿车噪声的测量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本书出售、求购地址：https://www.jiaokey.com/book/detail/50377160.html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GB/T17250-1998  eqv  ISO7188:1994  声学、市区行驶条件下的轿车噪声的测量.html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