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GB/T17156.4-1997  idt  ISO10755:1992  印刷技术、印前数据交换、磁带上的彩色图像数据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GB/T17156.4-1997  idt  ISO10755:1992  印刷技术、印前数据交换、磁带上的彩色图像数据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本书出售、求购地址：https://www.jiaokey.com/book/detail/50377158.html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GB/T17156.4-1997  idt  ISO10755:1992  印刷技术、印前数据交换、磁带上的彩色图像数据.html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