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GB/T17156.2-1997  idt  ISO10758:1994  印刷技术、印前数据交换、从电子印前系统到彩色硬拷贝设备的联机传输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GB/T17156.2-1997  idt  ISO10758:1994  印刷技术、印前数据交换、从电子印前系统到彩色硬拷贝设备的联机传输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本书出售、求购地址：https://www.jiaokey.com/book/detail/50377157.html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GB/T17156.2-1997  idt  ISO10758:1994  印刷技术、印前数据交换、从电子印前系统到彩色硬拷贝设备的联机传输.html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