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中华人民共和国国家标准  GB/T17153-1997  idt  CCITT  X.300:1988  公用网之间以及公用网和提供数据传输业务的其他网之间互通的一般原则</w:t>
      </w:r>
    </w:p>
    <w:p>
      <w:r>
        <w:rPr>
          <w:rFonts w:ascii="宋体" w:hAnsi="宋体" w:eastAsia="宋体"/>
          <w:sz w:val="24"/>
        </w:rPr>
        <w:t>国家技术监督局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中华人民共和国国家标准  GB/T17153-1997  idt  CCITT  X.300:1988  公用网之间以及公用网和提供数据传输业务的其他网之间互通的一般原则</w:t>
            </w:r>
          </w:p>
        </w:tc>
      </w:tr>
      <w:tr>
        <w:tc>
          <w:tcPr>
            <w:tcW w:type="dxa" w:w="4320"/>
          </w:tcPr>
          <w:p>
            <w:r>
              <w:t>作者</w:t>
            </w:r>
          </w:p>
        </w:tc>
        <w:tc>
          <w:tcPr>
            <w:tcW w:type="dxa" w:w="4320"/>
          </w:tcPr>
          <w:p>
            <w:r>
              <w:t>国家技术监督局</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本书出售、求购地址：https://www.jiaokey.com/book/detail/50377154.html</w:t>
      </w:r>
    </w:p>
    <w:p>
      <w:r>
        <w:t>更多相关图书推荐：https://www.jiaokey.com</w:t>
      </w:r>
    </w:p>
    <w:p>
      <w:r>
        <w:t>国家技术监督局 其他作品：https://www.jiaokey.com/tag/国家技术监督局.html</w:t>
      </w:r>
    </w:p>
    <w:p>
      <w:r>
        <w:t>关键词搜索：https://www.jiaokey.com/tag/中华人民共和国国家标准  GB/T17153-1997  idt  CCITT  X.300:1988  公用网之间以及公用网和提供数据传输业务的其他网之间互通的一般原则.html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