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GB/T17129-1997  无色光学玻璃化学稳定性试验方法  粉末法=Colourless Optical Glass Test Methods of Chemical Stability Powder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GB/T17129-1997  无色光学玻璃化学稳定性试验方法  粉末法=Colourless Optical Glass Test Methods of Chemical Stability Powder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本书出售、求购地址：https://www.jiaokey.com/book/detail/50377140.html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GB/T17129-1997  无色光学玻璃化学稳定性试验方法  粉末法=Colourless Optical Glass Test Methods of Chemical Stability Powder.html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