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GB/T17177.2-1997  idt  ISO/IEC10740-2:1993  信息技术  文本与办公系统  引用数据传送  第2部分：协议规范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GB/T17177.2-1997  idt  ISO/IEC10740-2:1993  信息技术  文本与办公系统  引用数据传送  第2部分：协议规范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本书出售、求购地址：https://www.jiaokey.com/book/detail/50377139.html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GB/T17177.2-1997  idt  ISO/IEC10740-2:1993  信息技术  文本与办公系统  引用数据传送  第2部分：协议规范.html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