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国家建筑标准设计图集  皮带运输机通廊建筑构造  09J940</w:t>
      </w:r>
    </w:p>
    <w:p>
      <w:r>
        <w:rPr>
          <w:rFonts w:ascii="宋体" w:hAnsi="宋体" w:eastAsia="宋体"/>
          <w:sz w:val="24"/>
        </w:rPr>
        <w:t>中国建筑标准设计研究院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国家建筑标准设计图集  皮带运输机通廊建筑构造  09J940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本书出售、求购地址：https://www.jiaokey.com/book/detail/50374455.html</w:t>
      </w:r>
    </w:p>
    <w:p>
      <w:r>
        <w:t>更多相关图书推荐：https://www.jiaokey.com</w:t>
      </w:r>
    </w:p>
    <w:p>
      <w:r>
        <w:t>中国建筑标准设计研究院 其他作品：https://www.jiaokey.com/tag/中国建筑标准设计研究院.html</w:t>
      </w:r>
    </w:p>
    <w:p>
      <w:r>
        <w:t>关键词搜索：https://www.jiaokey.com/tag/国家建筑标准设计图集  皮带运输机通廊建筑构造  09J940.html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