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17257.2-2009/ISO 8669-2：1996  集尿袋  第2部分：要求和检验方法</w:t>
      </w:r>
    </w:p>
    <w:p>
      <w:r>
        <w:t>作者：</w:t>
      </w:r>
    </w:p>
    <w:p>
      <w:r>
        <w:t>出版社：</w:t>
      </w:r>
    </w:p>
    <w:p>
      <w:r>
        <w:t>出版日期：2009年06月第1版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17257.2-2009/ISO 8669-2：1996  集尿袋  第2部分：要求和检验方法 评论地址：https://www.jiaokey.com/book/detail/50243844.html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