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GB/T16800-2008  排水用芯层发泡硬聚氯乙烯（PVC-U）管材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GB/T16800-2008  排水用芯层发泡硬聚氯乙烯（PVC-U）管材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本书出售、求购地址：https://www.jiaokey.com/book/detail/50240198.html</w:t>
      </w:r>
    </w:p>
    <w:p>
      <w:r>
        <w:t>更多相关图书推荐：https://www.jiaokey.com</w:t>
      </w:r>
    </w:p>
    <w:p>
      <w:r>
        <w:t>关键词搜索：https://www.jiaokey.com/tag/中华人民共和国国家标准  GB/T16800-2008  排水用芯层发泡硬聚氯乙烯（PVC-U）管材.html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