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书名：智能建筑工程施工质量标准  zjq00-sg-026-2006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智能建筑工程施工质量标准  zjq00-sg-026-2006 评论地址：https://www.jiaokey.com/book/detail/50148659.html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