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中华人民共和国国家标准  GB/T21639-2008  基于IP网络的视讯会议系统总技术要求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中华人民共和国国家标准  GB/T21639-2008  基于IP网络的视讯会议系统总技术要求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本书出售、求购地址：https://www.jiaokey.com/book/detail/50091693.html</w:t>
      </w:r>
    </w:p>
    <w:p>
      <w:r>
        <w:t>更多相关图书推荐：https://www.jiaokey.com</w:t>
      </w:r>
    </w:p>
    <w:p>
      <w:r>
        <w:t>关键词搜索：https://www.jiaokey.com/tag/中华人民共和国国家标准  GB/T21639-2008  基于IP网络的视讯会议系统总技术要求.html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