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安全生产标准选编  综合卷  1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安全生产标准选编  综合卷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本书出售、求购地址：https://www.jiaokey.com/book/detail/50051870.html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关键词搜索：https://www.jiaokey.com/tag/安全生产标准选编  综合卷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