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安全生产标准选编  危险化学品卷  1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安全生产标准选编  危险化学品卷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本书出售、求购地址：https://www.jiaokey.com/book/detail/50051819.html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关键词搜索：https://www.jiaokey.com/tag/安全生产标准选编  危险化学品卷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