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电工电子产品环境试验  第2部分：试验方法  试验CAB：恒定湿热试验  GB/T2423.3-2006/IEC60068-2-78：2001代替GB/T2423.3-1993，GB/T2423.9-2001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电工电子产品环境试验  第2部分：试验方法  试验CAB：恒定湿热试验  GB/T2423.3-2006/IEC60068-2-78：2001代替GB/T2423.3-1993，GB/T2423.9-2001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本书出售、求购地址：https://www.jiaokey.com/book/detail/50049155.html</w:t>
      </w:r>
    </w:p>
    <w:p>
      <w:r>
        <w:t>更多相关图书推荐：https://www.jiaokey.com</w:t>
      </w:r>
    </w:p>
    <w:p>
      <w:r>
        <w:t>关键词搜索：https://www.jiaokey.com/tag/中华人民共和国国家标准  电工电子产品环境试验  第2部分：试验方法  试验CAB：恒定湿热试验  GB/T2423.3-2006/IEC60068-2-78：2001代替GB/T2423.3-1993，GB/T2423.9-2001.html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